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583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  <w:sz w:val="25"/>
          <w:szCs w:val="25"/>
        </w:rPr>
        <w:t>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</w:t>
      </w:r>
      <w:r>
        <w:rPr>
          <w:rFonts w:ascii="Times New Roman" w:eastAsia="Times New Roman" w:hAnsi="Times New Roman" w:cs="Times New Roman"/>
          <w:sz w:val="25"/>
          <w:szCs w:val="25"/>
        </w:rPr>
        <w:t>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Курцева Ивана Николаевича, </w:t>
      </w:r>
      <w:r>
        <w:rPr>
          <w:rStyle w:val="cat-ExternalSystemDefinedgrp-4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5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36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5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5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Курцев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30.05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53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назначенный постановлением по делу об административном правонарушении № </w:t>
      </w:r>
      <w:r>
        <w:rPr>
          <w:rStyle w:val="cat-UserDefinedgrp-5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19.03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Курцев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55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28.12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Курцев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54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Курцев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12.15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29.11</w:t>
      </w:r>
      <w:r>
        <w:rPr>
          <w:rFonts w:ascii="Times New Roman" w:eastAsia="Times New Roman" w:hAnsi="Times New Roman" w:cs="Times New Roman"/>
          <w:sz w:val="25"/>
          <w:szCs w:val="25"/>
        </w:rPr>
        <w:t>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29.11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Курцева И.Н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Курцева Ивана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0412365400395005832520183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7">
    <w:name w:val="cat-ExternalSystemDefined grp-48 rplc-7"/>
    <w:basedOn w:val="DefaultParagraphFont"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OrganizationNamegrp-36rplc-9">
    <w:name w:val="cat-OrganizationName grp-36 rplc-9"/>
    <w:basedOn w:val="DefaultParagraphFont"/>
  </w:style>
  <w:style w:type="character" w:customStyle="1" w:styleId="cat-UserDefinedgrp-52rplc-10">
    <w:name w:val="cat-UserDefined grp-52 rplc-10"/>
    <w:basedOn w:val="DefaultParagraphFont"/>
  </w:style>
  <w:style w:type="character" w:customStyle="1" w:styleId="cat-ExternalSystemDefinedgrp-50rplc-12">
    <w:name w:val="cat-ExternalSystemDefined grp-50 rplc-12"/>
    <w:basedOn w:val="DefaultParagraphFont"/>
  </w:style>
  <w:style w:type="character" w:customStyle="1" w:styleId="cat-ExternalSystemDefinedgrp-49rplc-14">
    <w:name w:val="cat-ExternalSystemDefined grp-49 rplc-14"/>
    <w:basedOn w:val="DefaultParagraphFont"/>
  </w:style>
  <w:style w:type="character" w:customStyle="1" w:styleId="cat-UserDefinedgrp-53rplc-17">
    <w:name w:val="cat-UserDefined grp-53 rplc-17"/>
    <w:basedOn w:val="DefaultParagraphFont"/>
  </w:style>
  <w:style w:type="character" w:customStyle="1" w:styleId="cat-UserDefinedgrp-54rplc-21">
    <w:name w:val="cat-UserDefined grp-54 rplc-21"/>
    <w:basedOn w:val="DefaultParagraphFont"/>
  </w:style>
  <w:style w:type="character" w:customStyle="1" w:styleId="cat-UserDefinedgrp-55rplc-31">
    <w:name w:val="cat-UserDefined grp-55 rplc-31"/>
    <w:basedOn w:val="DefaultParagraphFont"/>
  </w:style>
  <w:style w:type="character" w:customStyle="1" w:styleId="cat-UserDefinedgrp-54rplc-35">
    <w:name w:val="cat-UserDefined grp-54 rplc-35"/>
    <w:basedOn w:val="DefaultParagraphFont"/>
  </w:style>
  <w:style w:type="character" w:customStyle="1" w:styleId="cat-UserDefinedgrp-56rplc-54">
    <w:name w:val="cat-UserDefined grp-56 rplc-54"/>
    <w:basedOn w:val="DefaultParagraphFont"/>
  </w:style>
  <w:style w:type="character" w:customStyle="1" w:styleId="cat-UserDefinedgrp-57rplc-57">
    <w:name w:val="cat-UserDefined grp-5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